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18.11.2017 lauantai</w:t>
      </w:r>
    </w:p>
    <w:p>
      <w:pPr>
        <w:pStyle w:val="Heading1"/>
      </w:pPr>
      <w:r>
        <w:t>18.11.2017 lauantai</w:t>
      </w:r>
    </w:p>
    <w:p>
      <w:pPr>
        <w:pStyle w:val="Heading2"/>
      </w:pPr>
      <w:r>
        <w:t>19:00-21:30 Joose Tammelin: SATU SAMMOSTA -musikaali, Seinäjoen Rytmikorjaamo la 18.11.2017 klo 19</w:t>
      </w:r>
    </w:p>
    <w:p>
      <w:r>
        <w:t>MUSIKAALI, Jalas Chamber, kapellimest. Juhani Numminen, yli 60 hengen sinfoniaorkesteri - yli 50 hengen suurkuoro - 7 huippusolistia</w:t>
      </w:r>
    </w:p>
    <w:p>
      <w:r>
        <w:t>40 €      https://www.tiketti.fi/tapahtumat#q=satu%20sammosta%20-musikaali</w:t>
        <w:br/>
        <w:br/>
        <w:br/>
        <w:br/>
        <w:t>tai         http://www.lippu.fi/satusammosta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