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2.12.2017 lauantai</w:t>
      </w:r>
    </w:p>
    <w:p>
      <w:pPr>
        <w:pStyle w:val="Heading1"/>
      </w:pPr>
      <w:r>
        <w:t>2.12.2017 lauantai</w:t>
      </w:r>
    </w:p>
    <w:p>
      <w:pPr>
        <w:pStyle w:val="Heading2"/>
      </w:pPr>
      <w:r>
        <w:t>20:00-22:00 Ismo Leikola: No Niin - Stand Up -Show</w:t>
      </w:r>
    </w:p>
    <w:p>
      <w:r>
        <w:t>Ismo Leikolan oivallusten höyryjuna saapuu Seinäjoelle!</w:t>
      </w:r>
    </w:p>
    <w:p>
      <w:r>
        <w:t xml:space="preserve">Liput: 29,50 €. </w:t>
        <w:br/>
        <w:br/>
        <w:t>Opiskelijat ja eläkeläiset: 26,50 €.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