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10.6.2017 lauantai</w:t>
      </w:r>
    </w:p>
    <w:p>
      <w:pPr>
        <w:pStyle w:val="Heading1"/>
      </w:pPr>
      <w:r>
        <w:t>10.6.2017-10.12.2017</w:t>
      </w:r>
    </w:p>
    <w:p>
      <w:pPr>
        <w:pStyle w:val="Heading2"/>
      </w:pPr>
      <w:r>
        <w:t>12:00-18:00 Pirkanpohjan Taidekeskuksen näyttelyt 2017</w:t>
      </w:r>
    </w:p>
    <w:p>
      <w:r>
        <w:t>Juhlavuoden näyttelyt Ähtärissä</w:t>
      </w:r>
    </w:p>
    <w:p>
      <w:r>
        <w:t xml:space="preserve">Pääsymaksu: </w:t>
        <w:br/>
        <w:br/>
        <w:br/>
        <w:br/>
        <w:t xml:space="preserve">aikuiset 10 €/ hlö </w:t>
        <w:br/>
        <w:br/>
        <w:t xml:space="preserve">lapset 7–12 v. 5 €/ hlö </w:t>
        <w:br/>
        <w:br/>
        <w:t>ryhmät min. 10 hlöä 7 €/ hlö.</w:t>
        <w:br/>
        <w:br/>
        <w:br/>
        <w:br/>
        <w:t>Opastukset: 50 €/ h (pääsylippujen lisäksi). Opastus on varattava ennakkoon, p. 040 673 8330.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