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Pappilankankaan hiihtomaja</w:t>
      </w:r>
    </w:p>
    <w:p>
      <w:r>
        <w:t>31.12.2017 sunnuntai</w:t>
      </w:r>
    </w:p>
    <w:p>
      <w:pPr>
        <w:pStyle w:val="Heading1"/>
      </w:pPr>
      <w:r>
        <w:t>31.12.2017 sunnuntai</w:t>
      </w:r>
    </w:p>
    <w:p>
      <w:pPr>
        <w:pStyle w:val="Heading2"/>
      </w:pPr>
      <w:r>
        <w:t>18:00-23:30 "100:lla kutsulla Teuvan Pappilankankaalle ulkoilemaan"</w:t>
      </w:r>
    </w:p>
    <w:p>
      <w:r>
        <w:t>Uutta Vuotta vastaanottaen, on juhlan ja kiitoksen aika.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