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10.10.2017 tiistai</w:t>
      </w:r>
    </w:p>
    <w:p>
      <w:pPr>
        <w:pStyle w:val="Heading1"/>
      </w:pPr>
      <w:r>
        <w:t>10.10.2017-31.12.2017</w:t>
      </w:r>
    </w:p>
    <w:p>
      <w:pPr>
        <w:pStyle w:val="Heading2"/>
      </w:pPr>
      <w:r>
        <w:t>11:00-17:00 Perusnäyttely - Mestarit yhdessä</w:t>
      </w:r>
    </w:p>
    <w:p>
      <w:r>
        <w:t>Näyttely esittelee Suomen itsenäistymisen aikaa ja sotavuosien vaiheita Eero Nelimarkan ja Alvar Aallon tuotannossa.</w:t>
      </w:r>
    </w:p>
    <w:p>
      <w:r>
        <w:t>4 € / 6 € /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