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11.11.2017 lauantai</w:t>
      </w:r>
    </w:p>
    <w:p>
      <w:pPr>
        <w:pStyle w:val="Heading1"/>
      </w:pPr>
      <w:r>
        <w:t>11.11.2017 lauantai</w:t>
      </w:r>
    </w:p>
    <w:p>
      <w:pPr>
        <w:pStyle w:val="Heading2"/>
      </w:pPr>
      <w:r>
        <w:t>17:00-22:00 Mysteeripolku: Trailer Trash Hook -pakohuonepeli Seinäjoki</w:t>
      </w:r>
    </w:p>
    <w:p>
      <w:r>
        <w:t>Tämä ei ole vain pakohuonepeli. Astu murhaetsivän kenkiin ja pelasta niin monta kuin voit.</w:t>
      </w:r>
    </w:p>
    <w:p>
      <w:r>
        <w:t>1 henkilö 70 € | 2 henkilöä 80 € | 3 henkilöä 90 € | 4 henkilöä 100 €</w:t>
        <w:br/>
        <w:br/>
        <w:br/>
        <w:br/>
        <w:t>Hintoihin lisätään lipunmyyjän toimitusmaksu.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