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taidehalli, taide- ja kulttuurikeskus Kalevan Navetta</w:t>
      </w:r>
    </w:p>
    <w:p>
      <w:r>
        <w:t>20.9.2017 keskiviikko</w:t>
      </w:r>
    </w:p>
    <w:p>
      <w:pPr>
        <w:pStyle w:val="Heading1"/>
      </w:pPr>
      <w:r>
        <w:t>20.9.2017 keskiviikko</w:t>
      </w:r>
    </w:p>
    <w:p>
      <w:pPr>
        <w:pStyle w:val="Heading2"/>
      </w:pPr>
      <w:r>
        <w:t>17:30-18:30 Tutustu taidenäyttelyyn tanssien</w:t>
      </w:r>
    </w:p>
    <w:p>
      <w:r>
        <w:t>Tanssillinen näyttelykierros Seinäjoen taidehallilla</w:t>
      </w:r>
    </w:p>
    <w:p>
      <w:r>
        <w:t>3€/2€, alle 18v ilmainen. Keskiviikkoisin vapaa pääsy.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