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Apila-kirjasto</w:t>
      </w:r>
    </w:p>
    <w:p>
      <w:r>
        <w:t>5.11.2017 sunnuntai</w:t>
      </w:r>
    </w:p>
    <w:p>
      <w:pPr>
        <w:pStyle w:val="Heading1"/>
      </w:pPr>
      <w:r>
        <w:t>5.11.2017 sunnuntai</w:t>
      </w:r>
    </w:p>
    <w:p>
      <w:pPr>
        <w:pStyle w:val="Heading2"/>
      </w:pPr>
      <w:r>
        <w:t>15:00-16:30 IRA ERÄMAA: SUOMI, KUURANKUKKIA JA JÄRVEN JÄITÄ</w:t>
      </w:r>
    </w:p>
    <w:p>
      <w:r>
        <w:t>Ira Erämaan jäätaidetta audiovisuaalisesti vuosilta 2010-2017,  improvisoidun ääninauhan kera ja lauluesitys</w:t>
      </w:r>
    </w:p>
    <w:p>
      <w:r>
        <w:t>Pääsymaksu on 10e (kaikille sama hinta). Käteismaksu. Hinta sisältää käsiohjelman.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