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 Jääkärimuseo</w:t>
      </w:r>
    </w:p>
    <w:p>
      <w:r>
        <w:t>5.9.2017 tiistai</w:t>
      </w:r>
    </w:p>
    <w:p>
      <w:pPr>
        <w:pStyle w:val="Heading1"/>
      </w:pPr>
      <w:r>
        <w:t>5.9.2017-14.6.2018</w:t>
      </w:r>
    </w:p>
    <w:p>
      <w:pPr>
        <w:pStyle w:val="Heading2"/>
      </w:pPr>
      <w:r>
        <w:t>Suomen jääkärimuseon uudistettu perusnäytely</w:t>
      </w:r>
    </w:p>
    <w:p>
      <w:r>
        <w:t>avoinna ti ja pe sekä kuun viimeisenä viikonloppuna la-su klo 11-17</w:t>
      </w:r>
    </w:p>
    <w:p>
      <w:r>
        <w:t>aikuiset 5 €, eläkeläiset ja opiskelijat 3 €, alle 18 v. ilmaiseksi, ryhmäalennuksella 2 €/ hk</w:t>
        <w:br/>
        <w:br/>
        <w:t>opastusmaksu 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