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Elokuvateatteri Matin-Tupa</w:t>
      </w:r>
    </w:p>
    <w:p>
      <w:r>
        <w:t>17.11.2017 perjantai</w:t>
      </w:r>
    </w:p>
    <w:p>
      <w:pPr>
        <w:pStyle w:val="Heading1"/>
      </w:pPr>
      <w:r>
        <w:t>17.11.2017-19.11.2017</w:t>
      </w:r>
    </w:p>
    <w:p>
      <w:pPr>
        <w:pStyle w:val="Heading2"/>
      </w:pPr>
      <w:r>
        <w:t>Filmiä ja valoa -elokuvafestivaali Ylistarossa</w:t>
      </w:r>
    </w:p>
    <w:p>
      <w:r>
        <w:t>Elokuvafestivaali järjestetään Ylistarossa yhdennentoista kerran. Dokumenttielokuva Tammisunnuntai 1918 saa festivaalilla ensimmäisen julkisen esityksensä.</w:t>
      </w:r>
    </w:p>
    <w:p>
      <w:r>
        <w:t>Elokuvanäytösten lipunhinnat julkistetaan samanaikaisesti ohjelmiston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