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7.10.2017 lauantai</w:t>
      </w:r>
    </w:p>
    <w:p>
      <w:pPr>
        <w:pStyle w:val="Heading1"/>
      </w:pPr>
      <w:r>
        <w:t>7.10.2017-3.12.2017</w:t>
      </w:r>
    </w:p>
    <w:p>
      <w:pPr>
        <w:pStyle w:val="Heading2"/>
      </w:pPr>
      <w:r>
        <w:t>14:00-17:00 Ritva Lindberg - Sata taivasta</w:t>
      </w:r>
    </w:p>
    <w:p>
      <w:r>
        <w:t>Alajärveläisen kuvataiteilijan ja pitkän linjan kuvataideopettajan juhlanäyttely.</w:t>
      </w:r>
    </w:p>
    <w:p>
      <w:r>
        <w:t>4/6 €</w:t>
        <w:br/>
        <w:br/>
        <w:t>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