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13:00-15:30 SUOMI SADOIN SANOIN LUMIENKELIT</w:t>
      </w:r>
    </w:p>
    <w:p>
      <w:r>
        <w:t>Suomi sadoin sanoin kertoo Yrjö Jylhän runojen ja fiktiivisen draamakerronnan keinoin itsenäisen Suomen tarinaa.</w:t>
      </w:r>
    </w:p>
    <w:p>
      <w:r>
        <w:t xml:space="preserve">Ennakkoliput 13€, liput ovelta 15€ </w:t>
        <w:br/>
        <w:br/>
        <w:t>Lipun hintaan sisältyy leivoskahvit klo 13:00 alkaen. Näytös alkaa klo 14:00.</w:t>
        <w:br/>
        <w:br/>
        <w:br/>
        <w:br/>
        <w:t>NetTicketin lisäksi ennakkolippuja myy Jurvan Asuste, Kurikan kirjakauppa Info sekö Neste Jalastuuli.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