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11.11.2017 lauantai</w:t>
      </w:r>
    </w:p>
    <w:p>
      <w:pPr>
        <w:pStyle w:val="Heading1"/>
      </w:pPr>
      <w:r>
        <w:t>11.11.2017 lauantai</w:t>
      </w:r>
    </w:p>
    <w:p>
      <w:pPr>
        <w:pStyle w:val="Heading2"/>
      </w:pPr>
      <w:r>
        <w:t>15:00-17:00 Seinäjoen Sekakuoro 40 vuotta</w:t>
      </w:r>
    </w:p>
    <w:p>
      <w:r>
        <w:t>Juhlakonsertti Hotelli Almassa</w:t>
      </w:r>
    </w:p>
    <w:p>
      <w:r>
        <w:t>Ohjelma 15 € sisältäen kakkukahvit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