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1.12.2017 perjantai</w:t>
      </w:r>
    </w:p>
    <w:p>
      <w:pPr>
        <w:pStyle w:val="Heading1"/>
      </w:pPr>
      <w:r>
        <w:t>1.12.2017 perjantai</w:t>
      </w:r>
    </w:p>
    <w:p>
      <w:pPr>
        <w:pStyle w:val="Heading2"/>
      </w:pPr>
      <w:r>
        <w:t>18:00-18:00 Kotirintama -näytelmä</w:t>
      </w:r>
    </w:p>
    <w:p>
      <w:r>
        <w:t>Näytelmä kertoo yhden perheen tarinan sodan raskaina vuosina 1939-1944.</w:t>
      </w:r>
    </w:p>
    <w:p>
      <w:r>
        <w:t>Ennakkoon 19,50 € sis toimituskulut 2 €</w:t>
        <w:br/>
        <w:br/>
        <w:br/>
        <w:br/>
        <w:br/>
        <w:br/>
        <w:br/>
        <w:br/>
        <w:t>Ovelta 22 €</w:t>
        <w:br/>
        <w:br/>
        <w:br/>
        <w:br/>
        <w:br/>
        <w:br/>
        <w:br/>
        <w:br/>
        <w:t>Ryhmät yli 30 hlöä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