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Suojeluskunta- ja lottamuseo</w:t>
      </w:r>
    </w:p>
    <w:p>
      <w:r>
        <w:t>25.1.2017 keskiviikko</w:t>
      </w:r>
    </w:p>
    <w:p>
      <w:pPr>
        <w:pStyle w:val="Heading1"/>
      </w:pPr>
      <w:r>
        <w:t>25.1.2017-29.12.2017</w:t>
      </w:r>
    </w:p>
    <w:p>
      <w:pPr>
        <w:pStyle w:val="Heading2"/>
      </w:pPr>
      <w:r>
        <w:t>Suojeluskunnat edelläkävijänä - vapaaehtoisesti sotilaskuntoon</w:t>
      </w:r>
    </w:p>
    <w:p>
      <w:r>
        <w:t>Etelä-Pohjanmaan maakuntamuseon ja Suojeluskunta- ja Lotta Svärd -museon Tuki ry:n tuottama näyttely</w:t>
      </w:r>
    </w:p>
    <w:p>
      <w:r>
        <w:t>Liput 4/2 €</w:t>
        <w:br/>
        <w:br/>
        <w:t>Ilmainen sisäänpääsy keskiviikkoisin klo 16-18.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