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3.12.2017 sunnuntai</w:t>
      </w:r>
    </w:p>
    <w:p>
      <w:pPr>
        <w:pStyle w:val="Heading1"/>
      </w:pPr>
      <w:r>
        <w:t>3.12.2017 sunnuntai</w:t>
      </w:r>
    </w:p>
    <w:p>
      <w:pPr>
        <w:pStyle w:val="Heading2"/>
      </w:pPr>
      <w:r>
        <w:t>12:00-13:30 Itsenäisyyden polku - Mannerheim ja päämaja Seinäjoella 1918 kävelykierros</w:t>
      </w:r>
    </w:p>
    <w:p>
      <w:r>
        <w:t>Opastettu kävelykierros Seinäjoen keskustan alueella, Hotelli-Ravintola Almasta (Ruukintie 4) Suojeluskuntamuseolle (Kauppakatu 17)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