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Seinäjoki</w:t>
      </w:r>
    </w:p>
    <w:p>
      <w:r>
        <w:t>17.11.2017 perjantai</w:t>
      </w:r>
    </w:p>
    <w:p>
      <w:pPr>
        <w:pStyle w:val="Heading1"/>
      </w:pPr>
      <w:r>
        <w:t>17.11.2017 perjantai</w:t>
      </w:r>
    </w:p>
    <w:p>
      <w:pPr>
        <w:pStyle w:val="Heading2"/>
      </w:pPr>
      <w:r>
        <w:t>17:00-21:00 Las­ten ensia­pu ja hätä­ti­lan­teet 4 h, Seinäjoki</w:t>
      </w:r>
    </w:p>
    <w:p>
      <w:r>
        <w:t>Vauvojen ja lasten ensiapuun keskittyvä ensiapukurssi. Koulutuksen info ja harjoitukset hyödyllisiä lasten vanhemmille ja lasten parissa työskenteleville</w:t>
      </w:r>
    </w:p>
    <w:p>
      <w:r>
        <w:t>Kurs­sin hin­ta on 65 euroa per osal­lis­tu­ja, sisäl­täen alv 24%, kurs­si­ma­te­ri­aa­lin sekä kahvin.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