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Jalasjärven koulukeskus</w:t>
      </w:r>
    </w:p>
    <w:p>
      <w:r>
        <w:t>12.11.2017 sunnuntai</w:t>
      </w:r>
    </w:p>
    <w:p>
      <w:pPr>
        <w:pStyle w:val="Heading1"/>
      </w:pPr>
      <w:r>
        <w:t>12.11.2017 sunnuntai</w:t>
      </w:r>
    </w:p>
    <w:p>
      <w:pPr>
        <w:pStyle w:val="Heading2"/>
      </w:pPr>
      <w:r>
        <w:t>14:00-16:30 Joose Tammelin: SATU SAMMOSTA -musikaali, Jalasjärvellä</w:t>
      </w:r>
    </w:p>
    <w:p>
      <w:r>
        <w:t>MUSIKAALI, Jalas Chamber, kapellimest. Juahni Numminen yli 60 hengen sinfoniaorkesteri - yli 50 hengen suurkuoro - 7 huippusolistia</w:t>
      </w:r>
    </w:p>
    <w:p>
      <w:r>
        <w:t xml:space="preserve">40 €   tiketti.fi </w:t>
        <w:br/>
        <w:br/>
        <w:br/>
        <w:br/>
        <w:t>lippu.fi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