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Lakeuden Risti</w:t>
      </w:r>
    </w:p>
    <w:p>
      <w:r>
        <w:t>22.12.2017 perjantai</w:t>
      </w:r>
    </w:p>
    <w:p>
      <w:pPr>
        <w:pStyle w:val="Heading1"/>
      </w:pPr>
      <w:r>
        <w:t>22.12.2017 perjantai</w:t>
      </w:r>
    </w:p>
    <w:p>
      <w:pPr>
        <w:pStyle w:val="Heading2"/>
      </w:pPr>
      <w:r>
        <w:t>19:00-19:00 Jussien joulukonsertti</w:t>
      </w:r>
    </w:p>
    <w:p>
      <w:r>
        <w:t>Jussien joulukonsertista se joulu alkaa</w:t>
      </w:r>
    </w:p>
    <w:p>
      <w:r>
        <w:t>Liput ennakkoon NetTicket.fi ja Etelä-Pohjanmaan Matkailun toimisto 15 eur (+ toimitusmaksu), ovelta 20 eur.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