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Ähtäri-halli</w:t>
      </w:r>
    </w:p>
    <w:p>
      <w:r>
        <w:t>1.12.2017 perjantai</w:t>
      </w:r>
    </w:p>
    <w:p>
      <w:pPr>
        <w:pStyle w:val="Heading1"/>
      </w:pPr>
      <w:r>
        <w:t>1.12.2017 perjantai</w:t>
      </w:r>
    </w:p>
    <w:p>
      <w:pPr>
        <w:pStyle w:val="Heading2"/>
      </w:pPr>
      <w:r>
        <w:t>18:00-20:30 Kotirintama</w:t>
      </w:r>
    </w:p>
    <w:p>
      <w:r>
        <w:t>Näytelmä Kotirintama kertoo yhden perheen tarinan sodan raskaina vuosina 1939-1944</w:t>
      </w:r>
    </w:p>
    <w:p>
      <w:r>
        <w:t>Liput:</w:t>
        <w:br/>
        <w:br/>
        <w:br/>
        <w:br/>
        <w:t>Ennakkoon 19,50 €/ hlö (sis. toimituskulut 2 €)</w:t>
        <w:br/>
        <w:br/>
        <w:br/>
        <w:br/>
        <w:t>Ovelta 22 €/ hlö</w:t>
        <w:br/>
        <w:br/>
        <w:br/>
        <w:br/>
        <w:t xml:space="preserve">Ryhmät yli 30 henkilöä 16 €/ hlö         </w:t>
        <w:br/>
        <w:br/>
        <w:br/>
        <w:br/>
        <w:t>Ennakkoliput Honkaniemen Kirjakauppa ja www.lipputoimisto.fi.</w:t>
        <w:br/>
        <w:br/>
        <w:br/>
        <w:br/>
        <w:t>Varaukset, ryhmämyynti ja teatteripaketit</w:t>
        <w:br/>
        <w:br/>
        <w:br/>
        <w:br/>
        <w:t>Ähtäri Zoo Resort Oy, p 044 7310 114, resort@ahtarizoo.fi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