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8.12.2017 perjantai</w:t>
      </w:r>
    </w:p>
    <w:p>
      <w:pPr>
        <w:pStyle w:val="Heading1"/>
      </w:pPr>
      <w:r>
        <w:t>8.12.2017 perjantai</w:t>
      </w:r>
    </w:p>
    <w:p>
      <w:pPr>
        <w:pStyle w:val="Heading2"/>
      </w:pPr>
      <w:r>
        <w:t>18:00-19:30 Siru - Lumihiutaleet -joulukonsertti</w:t>
      </w:r>
    </w:p>
    <w:p>
      <w:r>
        <w:t>The Voice of Finland -voittaja Siru (Airistola) saapuu joulukuussa konsertoimaan Lapualle!</w:t>
      </w:r>
    </w:p>
    <w:p>
      <w:r>
        <w:t>Lippujen hinnat (sisältävät palvelumaksun):</w:t>
        <w:br/>
        <w:br/>
        <w:br/>
        <w:br/>
        <w:t>* Aikuiset 20 €</w:t>
        <w:br/>
        <w:br/>
        <w:br/>
        <w:br/>
        <w:t>* Opiskelija/eläkeläinen/alle 15-vuotias: 15 €</w:t>
        <w:br/>
        <w:br/>
        <w:br/>
        <w:br/>
        <w:t>* Perhelippu (2 aikuista ja 2 alle 15-vuotiasta lasta): 50 €</w:t>
        <w:br/>
        <w:br/>
        <w:br/>
        <w:br/>
        <w:t>* Yrityspaketti: Osta 5 lippua, saat kuudennen ilmaiseksi.</w:t>
        <w:br/>
        <w:br/>
        <w:br/>
        <w:br/>
        <w:t>Lippuja myy:</w:t>
        <w:br/>
        <w:br/>
        <w:br/>
        <w:br/>
        <w:t>* www.netticket.fi ja palvelunumerosta: 0600 399 499 (1€/min)</w:t>
        <w:br/>
        <w:br/>
        <w:br/>
        <w:br/>
        <w:t>* Lapua: Paukun Puoti</w:t>
        <w:br/>
        <w:br/>
        <w:br/>
        <w:br/>
        <w:t>* Vaasa: Studio Ticket ja Prisma.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