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28.6.2018 torstai</w:t>
      </w:r>
    </w:p>
    <w:p>
      <w:pPr>
        <w:pStyle w:val="Heading1"/>
      </w:pPr>
      <w:r>
        <w:t>28.6.2018-30.6.2018</w:t>
      </w:r>
    </w:p>
    <w:p>
      <w:pPr>
        <w:pStyle w:val="Heading2"/>
      </w:pPr>
      <w:r>
        <w:t>14:00-23:30 Provinssi</w:t>
      </w:r>
    </w:p>
    <w:p>
      <w:r>
        <w:t>Provinssi järjestetään 40. kerran kesällä 2018!</w:t>
      </w:r>
    </w:p>
    <w:p>
      <w:r>
        <w:t>EARLY BIRD -liput vuoden 2017 loppuun saakka:</w:t>
        <w:br/>
        <w:br/>
        <w:t>3 pv 129€ (Norm. 149€)</w:t>
        <w:br/>
        <w:br/>
        <w:t>3 pv VIP 199€ (K-18) (Norm. 219€)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