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4.11.2017 lauantai</w:t>
      </w:r>
    </w:p>
    <w:p>
      <w:pPr>
        <w:pStyle w:val="Heading1"/>
      </w:pPr>
      <w:r>
        <w:t>4.11.2017-5.11.2017</w:t>
      </w:r>
    </w:p>
    <w:p>
      <w:pPr>
        <w:pStyle w:val="Heading2"/>
      </w:pPr>
      <w:r>
        <w:t>Lakeuden naiset - Sisua ja sydäntä!</w:t>
      </w:r>
    </w:p>
    <w:p>
      <w:r>
        <w:t>Tervetuloa katsomaan Lakeuden naiset - sisua ja sydäntä - musiikkinäytelmää Seinäjoen Nuorisokeskukselle (Vanha teatteri) 4.-5.11.2017 🎶🎹🎤</w:t>
      </w:r>
    </w:p>
    <w:p>
      <w:r>
        <w:t>24 €/ 20 € (Eläkeläiset, opiskelijat, työttömät, varusmiehet, lapset 5-12 vuotta)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