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15:00-16:00 Laulun Taikamaa</w:t>
      </w:r>
    </w:p>
    <w:p>
      <w:r>
        <w:t>Koko perheen musiikkinäytelmä</w:t>
      </w:r>
    </w:p>
    <w:p>
      <w:r>
        <w:t xml:space="preserve">Liput 5 € /hlö (sylilapset ilmaiseksi).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