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8.11.2017 keskiviikko</w:t>
      </w:r>
    </w:p>
    <w:p>
      <w:pPr>
        <w:pStyle w:val="Heading1"/>
      </w:pPr>
      <w:r>
        <w:t>8.11.2017 keskiviikko</w:t>
      </w:r>
    </w:p>
    <w:p>
      <w:pPr>
        <w:pStyle w:val="Heading2"/>
      </w:pPr>
      <w:r>
        <w:t>19:00-19:00 Konsertti "Pavarottin sointeja!</w:t>
      </w:r>
    </w:p>
    <w:p>
      <w:r>
        <w:t>Mika  Nisula,  tenori  (New  Yorkin  Caruso-kilpailun  voittaja) Kalevi  Kiviniemi,  urut</w:t>
      </w:r>
    </w:p>
    <w:p>
      <w:r>
        <w:t>Liput 15€ ovelta alkaen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