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10.11.2017 perjantai</w:t>
      </w:r>
    </w:p>
    <w:p>
      <w:pPr>
        <w:pStyle w:val="Heading1"/>
      </w:pPr>
      <w:r>
        <w:t>10.11.2017 perjantai</w:t>
      </w:r>
    </w:p>
    <w:p>
      <w:pPr>
        <w:pStyle w:val="Heading2"/>
      </w:pPr>
      <w:r>
        <w:t>19:00-21:30 Vapauden hinta</w:t>
      </w:r>
    </w:p>
    <w:p>
      <w:r>
        <w:t>Tapahtui Tervajoen asemalla sata vuotta sitten.</w:t>
      </w:r>
    </w:p>
    <w:p>
      <w:r>
        <w:t>Lippu 20 euroa, sisältää käsiohjelman ja väliaikakahvin.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