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22.11.2017 keskiviikko</w:t>
      </w:r>
    </w:p>
    <w:p>
      <w:pPr>
        <w:pStyle w:val="Heading1"/>
      </w:pPr>
      <w:r>
        <w:t>22.11.2017 keskiviikko</w:t>
      </w:r>
    </w:p>
    <w:p>
      <w:pPr>
        <w:pStyle w:val="Heading2"/>
      </w:pPr>
      <w:r>
        <w:t>19:00-19:00 Pohjoismaisten Elokuvien Marraskuu</w:t>
      </w:r>
    </w:p>
    <w:p>
      <w:r>
        <w:t>Pohjoismaisia huippuelokuvia Nuorisokeskuksella!</w:t>
      </w:r>
    </w:p>
    <w:p>
      <w:r>
        <w:t>Ensimmäinen näytös ilmainen.</w:t>
        <w:br/>
        <w:br/>
        <w:br/>
        <w:br/>
        <w:t>Muut 5€kpl/kaikki kolme 10€. Yhteisliput myynnissä kahdessa ensimmäisessä näytöksessä.</w:t>
        <w:br/>
        <w:br/>
        <w:br/>
        <w:br/>
        <w:t>Vain käteismaksu paikan päällä!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