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5.11.2017 sunnuntai</w:t>
      </w:r>
    </w:p>
    <w:p>
      <w:pPr>
        <w:pStyle w:val="Heading1"/>
      </w:pPr>
      <w:r>
        <w:t>5.11.2017-23.12.2017</w:t>
      </w:r>
    </w:p>
    <w:p>
      <w:pPr>
        <w:pStyle w:val="Heading2"/>
      </w:pPr>
      <w:r>
        <w:t>11:00-17:00 Pulp Fiction -näyttely Varikko Galleriassa</w:t>
      </w:r>
    </w:p>
    <w:p>
      <w:r>
        <w:t>Varikko Galleriassa 5.11.-23.12.2017 Pulp Fiction -näyttely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