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Äärellä Kuppi + Kattila</w:t>
      </w:r>
    </w:p>
    <w:p>
      <w:r>
        <w:t>9.11.2017 torstai</w:t>
      </w:r>
    </w:p>
    <w:p>
      <w:pPr>
        <w:pStyle w:val="Heading1"/>
      </w:pPr>
      <w:r>
        <w:t>9.11.2017 torstai</w:t>
      </w:r>
    </w:p>
    <w:p>
      <w:pPr>
        <w:pStyle w:val="Heading2"/>
      </w:pPr>
      <w:r>
        <w:t>19:30-20:30 Äärellä LIVE - Susanna Erkinheimo</w:t>
      </w:r>
    </w:p>
    <w:p>
      <w:r>
        <w:t>Juurella pikkusisko järjestää parhaat pirskeet syysiltoihin, kun kuppien ja kattiloiden äärellä korvia hellii live-musiikki. Äärellä LIVE pehmentää arkea tai 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