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keskusta</w:t>
      </w:r>
    </w:p>
    <w:p>
      <w:r>
        <w:t>24.11.2017 perjantai</w:t>
      </w:r>
    </w:p>
    <w:p>
      <w:pPr>
        <w:pStyle w:val="Heading1"/>
      </w:pPr>
      <w:r>
        <w:t>24.11.2017-26.11.2017</w:t>
      </w:r>
    </w:p>
    <w:p>
      <w:pPr>
        <w:pStyle w:val="Heading2"/>
      </w:pPr>
      <w:r>
        <w:t>10:00-19:00 Keskuspuiston Joulumarkkinat</w:t>
      </w:r>
    </w:p>
    <w:p>
      <w:r>
        <w:t>Keskuspuiston joulumarkkinat on seinäjokelainen joulutoritapahtuma, joka järjestetään Keskuspuistossa 24.-26.11. 2017.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