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ABC Seinäjoki</w:t>
      </w:r>
    </w:p>
    <w:p>
      <w:r>
        <w:t>18.11.2017 lauantai</w:t>
      </w:r>
    </w:p>
    <w:p>
      <w:pPr>
        <w:pStyle w:val="Heading1"/>
      </w:pPr>
      <w:r>
        <w:t>18.11.2017 lauantai</w:t>
      </w:r>
    </w:p>
    <w:p>
      <w:pPr>
        <w:pStyle w:val="Heading2"/>
      </w:pPr>
      <w:r>
        <w:t>13:00-17:00 Lasten ensiapu ja hätätilanteet Seinäjoki</w:t>
      </w:r>
    </w:p>
    <w:p>
      <w:r>
        <w:t>Vauvojen ja lasten ensiapuun keskittyvä ensiapukurssi. Kurssin info ja harjoitukset erityisen hyödyllinen lasten vanhemmille ja lasten parissa työskenteleville!</w:t>
      </w:r>
    </w:p>
    <w:p>
      <w:r>
        <w:t>65€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