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kaupunginteatteri</w:t>
      </w:r>
    </w:p>
    <w:p>
      <w:r>
        <w:t>24.11.2017 perjantai</w:t>
      </w:r>
    </w:p>
    <w:p>
      <w:pPr>
        <w:pStyle w:val="Heading1"/>
      </w:pPr>
      <w:r>
        <w:t>24.11.2017-9.12.2017</w:t>
      </w:r>
    </w:p>
    <w:p>
      <w:pPr>
        <w:pStyle w:val="Heading2"/>
      </w:pPr>
      <w:r>
        <w:t>19:30-13:30 Suomineidon taival</w:t>
      </w:r>
    </w:p>
    <w:p>
      <w:r>
        <w:t xml:space="preserve">Kuvaelma suomalaisen naisen hetkistä sadan vuoden ajalta. </w:t>
      </w:r>
    </w:p>
    <w:p>
      <w:r>
        <w:t>Liput 15,00€</w:t>
        <w:br/>
        <w:br/>
        <w:br/>
        <w:br/>
        <w:t>Lippuja myy Seinäjoen kaupunginteatteri sekä Netticket.fi</w:t>
        <w:br/>
        <w:br/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