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Tuomarniemi</w:t>
      </w:r>
    </w:p>
    <w:p>
      <w:r>
        <w:t>22.2.2018 torstai</w:t>
      </w:r>
    </w:p>
    <w:p>
      <w:pPr>
        <w:pStyle w:val="Heading1"/>
      </w:pPr>
      <w:r>
        <w:t>22.2.2018 torstai</w:t>
      </w:r>
    </w:p>
    <w:p>
      <w:pPr>
        <w:pStyle w:val="Heading2"/>
      </w:pPr>
      <w:r>
        <w:t>12:00-17:00 Maisemasta draivia matkailuun ja hyvinvointipalveluihin!</w:t>
      </w:r>
    </w:p>
    <w:p>
      <w:r>
        <w:t>Infotilaisuus maiseman tuotteistuksen ja luontomatkailun mahdollisuuksista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