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2.3.2018 perjantai</w:t>
      </w:r>
    </w:p>
    <w:p>
      <w:pPr>
        <w:pStyle w:val="Heading1"/>
      </w:pPr>
      <w:r>
        <w:t>2.3.2018 perjantai</w:t>
      </w:r>
    </w:p>
    <w:p>
      <w:pPr>
        <w:pStyle w:val="Heading2"/>
      </w:pPr>
      <w:r>
        <w:t>18:00-18:00 Pieni merenneito -tanssisatu</w:t>
      </w:r>
    </w:p>
    <w:p>
      <w:r>
        <w:t>H. C. Andersenin klassikkosadun pohjalta sovitettu koko perheen tanssisatu Ähtäri-hallissa.</w:t>
      </w:r>
    </w:p>
    <w:p>
      <w:r>
        <w:t>Liput 13€/ hlö, sis. toimitusmaksun 2€.</w:t>
        <w:br/>
        <w:br/>
        <w:br/>
        <w:br/>
        <w:t>Liput ovat ostettavissa www.lipputoimisto.fi ja Honkaniemen kirjakaupasta sekä varattavissa puhelimitse Ähtäri Zoo</w:t>
        <w:br/>
        <w:br/>
        <w:br/>
        <w:br/>
        <w:t>p. 044 7310 114, resort@ahtarizoo.fi.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