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7.3.2018 keskiviikko</w:t>
      </w:r>
    </w:p>
    <w:p>
      <w:pPr>
        <w:pStyle w:val="Heading1"/>
      </w:pPr>
      <w:r>
        <w:t>7.3.2018 keskiviikko</w:t>
      </w:r>
    </w:p>
    <w:p>
      <w:pPr>
        <w:pStyle w:val="Heading2"/>
      </w:pPr>
      <w:r>
        <w:t>10:00-15:00 Säpinää rinteessä -erityisryhmien laskettelupäivä ke 7.3.2018 klo 10-15</w:t>
      </w:r>
    </w:p>
    <w:p>
      <w:r>
        <w:t>Erityisryhmille suunnattu talvinen liikuntapäivä Sotkarinteessä Kauhajoella ke 7.3. Ohjelmassa maksullista laskettelua sekä maksuttomia liikuntapisteitä.</w:t>
      </w:r>
    </w:p>
    <w:p>
      <w:r>
        <w:t>Laskettelu ja poniajelu 2-5 €. Maksuttomia toimintapisteitä.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