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23.3.2018 perjantai</w:t>
      </w:r>
    </w:p>
    <w:p>
      <w:pPr>
        <w:pStyle w:val="Heading1"/>
      </w:pPr>
      <w:r>
        <w:t>23.3.2018 perjantai</w:t>
      </w:r>
    </w:p>
    <w:p>
      <w:pPr>
        <w:pStyle w:val="Heading2"/>
      </w:pPr>
      <w:r>
        <w:t>19:00-21:00 Lustiteatteri esittää: JÄTEMYLLY</w:t>
      </w:r>
    </w:p>
    <w:p>
      <w:r>
        <w:t>Jätemylly-komedia Kauhajoen yhteiskoulun auditoriossa. Esitykset vain kahtena viikonloppuna!</w:t>
      </w:r>
    </w:p>
    <w:p>
      <w:r>
        <w:t>Liput 12 €</w:t>
        <w:br/>
        <w:br/>
        <w:br/>
        <w:br/>
        <w:t>Opiskelijat, eläkeläiset ja väh. 15 hlön ryhmät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