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10:00-10:00 Itsenäisyyspäiväjuhla Lapualla</w:t>
      </w:r>
    </w:p>
    <w:p>
      <w:r>
        <w:t>Suomi100 - Itsenäisyyspäiväjuhla tuomiokirkossa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