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19.1.2018 perjantai</w:t>
      </w:r>
    </w:p>
    <w:p>
      <w:pPr>
        <w:pStyle w:val="Heading1"/>
      </w:pPr>
      <w:r>
        <w:t>19.1.2018-21.1.2018</w:t>
      </w:r>
    </w:p>
    <w:p>
      <w:pPr>
        <w:pStyle w:val="Heading2"/>
      </w:pPr>
      <w:r>
        <w:t>14:00-01:00 Extreme Winter Circus</w:t>
      </w:r>
    </w:p>
    <w:p>
      <w:r>
        <w:t>Äärimmäistä viihdettä – elämyksellisen hienoissa puitteissa!</w:t>
      </w:r>
    </w:p>
    <w:p>
      <w:r>
        <w:t>Ennakkoliput myynnissä ticketmasterissa!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