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17.12.2017 sunnuntai</w:t>
      </w:r>
    </w:p>
    <w:p>
      <w:pPr>
        <w:pStyle w:val="Heading1"/>
      </w:pPr>
      <w:r>
        <w:t>17.12.2017 sunnuntai</w:t>
      </w:r>
    </w:p>
    <w:p>
      <w:pPr>
        <w:pStyle w:val="Heading2"/>
      </w:pPr>
      <w:r>
        <w:t>13:00-13:00 Jääkärin Äitee-näytelmä</w:t>
      </w:r>
    </w:p>
    <w:p>
      <w:r>
        <w:t>Jääkärin Äitee-näytelmä kertoo lujatahtoisesta leskiemännästä Maija Viitaluomasta ja hänen läheisistään.</w:t>
      </w:r>
    </w:p>
    <w:p>
      <w:r>
        <w:t>Aikuiset 18e, eläkeläiset ja alle 18v. 16e, väh. 30 hengen ryhmä 15e/henkilö.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