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Lakeuden Risti</w:t>
      </w:r>
    </w:p>
    <w:p>
      <w:r>
        <w:t>9.12.2017 lauantai</w:t>
      </w:r>
    </w:p>
    <w:p>
      <w:pPr>
        <w:pStyle w:val="Heading1"/>
      </w:pPr>
      <w:r>
        <w:t>9.12.2017 lauantai</w:t>
      </w:r>
    </w:p>
    <w:p>
      <w:pPr>
        <w:pStyle w:val="Heading2"/>
      </w:pPr>
      <w:r>
        <w:t>19:00-19:00 Sorja ja Aventura de Arcos soivat joulua</w:t>
      </w:r>
    </w:p>
    <w:p>
      <w:r>
        <w:t>Kuoron ja jousiorkesterin yhteinen tunnelmallinen joulukonsertti.</w:t>
      </w:r>
    </w:p>
    <w:p>
      <w:r>
        <w:t>Ennakkoliput NetTicket, Etelä-Pohjanmaan matkailu ja INFO-kirjakauppa 14 €/lapset 9 € (sis. palvelumaksun).</w:t>
        <w:br/>
        <w:br/>
        <w:br/>
        <w:br/>
        <w:t>Liput ovelta 17 €/lapset 10 € (käteismaksu ja Smartum-setelit).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