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Sanssinkartano</w:t>
      </w:r>
    </w:p>
    <w:p>
      <w:r>
        <w:t>20.12.2017 keskiviikko</w:t>
      </w:r>
    </w:p>
    <w:p>
      <w:pPr>
        <w:pStyle w:val="Heading1"/>
      </w:pPr>
      <w:r>
        <w:t>20.12.2017 keskiviikko</w:t>
      </w:r>
    </w:p>
    <w:p>
      <w:pPr>
        <w:pStyle w:val="Heading2"/>
      </w:pPr>
      <w:r>
        <w:t>19:00-19:00 Joulun rauhaa -konsertti</w:t>
      </w:r>
    </w:p>
    <w:p>
      <w:r>
        <w:t>Joululauluja esittävät: Marilii, Niina Kiprianoff ja Timo Kiprianoff</w:t>
      </w:r>
    </w:p>
    <w:p>
      <w:r>
        <w:t>Liput: 10 € (sis. kahvitarj.)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