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6.4.2018 perjantai</w:t>
      </w:r>
    </w:p>
    <w:p>
      <w:pPr>
        <w:pStyle w:val="Heading1"/>
      </w:pPr>
      <w:r>
        <w:t>6.4.2018 perjantai</w:t>
      </w:r>
    </w:p>
    <w:p>
      <w:pPr>
        <w:pStyle w:val="Heading2"/>
      </w:pPr>
      <w:r>
        <w:t>19:00-20:30 Kevään Hauskin stand up -kiertue</w:t>
      </w:r>
    </w:p>
    <w:p>
      <w:r>
        <w:t>Kevään Hauskin stand up –kiertueella nauretaan Suomen hauskimpien miesten tahtiin, kun Matti Patronen, Jape Grönroos ja Mikko Vaismaa avaavat sanaiset arkkunsa.</w:t>
      </w:r>
    </w:p>
    <w:p>
      <w:r>
        <w:t>Peruslippu: 24,50€/lippu</w:t>
        <w:br/>
        <w:br/>
        <w:br/>
        <w:br/>
        <w:t>Opiskelija, eläkeläinen, varusmies, työtön: 20€/lippu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