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Apila-kirjasto</w:t>
      </w:r>
    </w:p>
    <w:p>
      <w:r>
        <w:t>6.2.2018 tiistai</w:t>
      </w:r>
    </w:p>
    <w:p>
      <w:pPr>
        <w:pStyle w:val="Heading1"/>
      </w:pPr>
      <w:r>
        <w:t>6.2.2018 tiistai</w:t>
      </w:r>
    </w:p>
    <w:p>
      <w:pPr>
        <w:pStyle w:val="Heading2"/>
      </w:pPr>
      <w:r>
        <w:t>18:00-20:30 Omia juuria etsimässä-luentosarja: Suomi 1918</w:t>
      </w:r>
    </w:p>
    <w:p>
      <w:r>
        <w:t>Historiantutkija, kirjailija Teemu Keskisarjan luento valottaa Suomen itsenäisyyden ensimmäistä vuotta - sen ristiriitaisuuksia ja vahvuuksia.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