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21.1.2018 sunnuntai</w:t>
      </w:r>
    </w:p>
    <w:p>
      <w:pPr>
        <w:pStyle w:val="Heading1"/>
      </w:pPr>
      <w:r>
        <w:t>21.1.2018 sunnuntai</w:t>
      </w:r>
    </w:p>
    <w:p>
      <w:pPr>
        <w:pStyle w:val="Heading2"/>
      </w:pPr>
      <w:r>
        <w:t>13:00-13:30 Avoin yleisöopastus: Kotikulmilla - State of the art, nykytaidetta valtion taideteostoimikunnan kokoelmista</w:t>
      </w:r>
    </w:p>
    <w:p>
      <w:r>
        <w:t>Tule tutustumaan valtion taideteostoimikunnan 60-vuotista taipaletta juhlistavaan näyttelyyn</w:t>
      </w:r>
    </w:p>
    <w:p>
      <w:r>
        <w:t xml:space="preserve">3€/2€, alle 18v ilmainen.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