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Alakylän Kyläareena</w:t>
      </w:r>
    </w:p>
    <w:p>
      <w:r>
        <w:t>13.1.2018 lauantai</w:t>
      </w:r>
    </w:p>
    <w:p>
      <w:pPr>
        <w:pStyle w:val="Heading1"/>
      </w:pPr>
      <w:r>
        <w:t>13.1.2018 lauantai</w:t>
      </w:r>
    </w:p>
    <w:p>
      <w:pPr>
        <w:pStyle w:val="Heading2"/>
      </w:pPr>
      <w:r>
        <w:t>10:00-16:00 Kyläturvallisuuskoulutus - Kodin turvallisuuden päivä</w:t>
      </w:r>
    </w:p>
    <w:p>
      <w:r>
        <w:t>Kaikille asukkaille, kylille, yhdistyksille ja yhteisöille avoin Meidän turvallinen kylä – omatoimisen varautumisen ja paloturvallisuuden koulutuspäivä.</w:t>
      </w:r>
    </w:p>
    <w:p>
      <w:r>
        <w:t xml:space="preserve"> 15,- € sisältää materiaalit, alkusammutusharjoituksen, aamu- ja iltapäiväkahvit &amp; lounaan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