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20.1.2018 lauantai</w:t>
      </w:r>
    </w:p>
    <w:p>
      <w:pPr>
        <w:pStyle w:val="Heading1"/>
      </w:pPr>
      <w:r>
        <w:t>20.1.2018 lauantai</w:t>
      </w:r>
    </w:p>
    <w:p>
      <w:pPr>
        <w:pStyle w:val="Heading2"/>
      </w:pPr>
      <w:r>
        <w:t>18:00-19:30 Petri Hakala &amp; Piia Kleemola</w:t>
      </w:r>
    </w:p>
    <w:p>
      <w:r>
        <w:t>Kamarikansanmusiikkia viululla ja kielisoittimilla</w:t>
      </w:r>
    </w:p>
    <w:p>
      <w:r>
        <w:t xml:space="preserve">Liput ovelta 10 / 7e. Vain käteismaksu.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