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11.2.2018 sunnuntai</w:t>
      </w:r>
    </w:p>
    <w:p>
      <w:pPr>
        <w:pStyle w:val="Heading1"/>
      </w:pPr>
      <w:r>
        <w:t>11.2.2018 sunnuntai</w:t>
      </w:r>
    </w:p>
    <w:p>
      <w:pPr>
        <w:pStyle w:val="Heading2"/>
      </w:pPr>
      <w:r>
        <w:t>15:00-17:00 Siriuksen vieraat</w:t>
      </w:r>
    </w:p>
    <w:p>
      <w:r>
        <w:t>Arto Mellerin näytelmä Siriuksen vieraat</w:t>
      </w:r>
    </w:p>
    <w:p>
      <w:r>
        <w:t>Liput 15 €</w:t>
        <w:br/>
        <w:br/>
        <w:t>Ryhmät 13 €, ryhmän minimikoko 10 henkilöä</w:t>
        <w:br/>
        <w:br/>
        <w:t>Lisätiedot ja ennakkovaraukset kulttuurikarikko@gmail.com</w:t>
        <w:br/>
        <w:br/>
        <w:t>Varauksen voi tehdä sähköpostiin viimeistään tuntia ennen esityksen alkua. Myöhemmin sähköpostia ei enää lueta.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