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2.5.2018 keskiviikko</w:t>
      </w:r>
    </w:p>
    <w:p>
      <w:pPr>
        <w:pStyle w:val="Heading1"/>
      </w:pPr>
      <w:r>
        <w:t>2.5.2018-6.5.2018</w:t>
      </w:r>
    </w:p>
    <w:p>
      <w:pPr>
        <w:pStyle w:val="Heading2"/>
      </w:pPr>
      <w:r>
        <w:t>17:30-21:00 Laskuvarjohyppykurssi Alavudella</w:t>
      </w:r>
    </w:p>
    <w:p>
      <w:r>
        <w:t>Laskuvarjohypyn alkeiskursseja kerran kuukaudessa huhtikuusta syyskuuhun</w:t>
      </w:r>
    </w:p>
    <w:p>
      <w:r>
        <w:t>Kurssin hinta on 390€ ja se sisältää:</w:t>
        <w:br/>
        <w:br/>
        <w:br/>
        <w:br/>
        <w:t>- 2 pakkolaukaisuhyppyä.</w:t>
        <w:br/>
        <w:br/>
        <w:br/>
        <w:br/>
        <w:t>- Alavuden ilmailukerhon jäsenyys</w:t>
        <w:br/>
        <w:br/>
        <w:br/>
        <w:br/>
        <w:t>- vakuutuksen sekä itselle, että kolmannelle osapuolille vahingoista</w:t>
        <w:br/>
        <w:br/>
        <w:br/>
        <w:br/>
        <w:t>- Suomen ilmailuliiton jäsenyys ja Ilmailu-lehti</w:t>
        <w:br/>
        <w:br/>
        <w:br/>
        <w:br/>
        <w:t>- Hyppykaluston käyttöoikeus koko oppilasuran ajalle</w:t>
        <w:br/>
        <w:br/>
        <w:br/>
        <w:br/>
        <w:t>- Ilmainen jatkokoulutus koko oppilasuran ajalle (maksat vain hypyistäsi)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