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Jalasjärvi, Hirvijärvi</w:t>
      </w:r>
    </w:p>
    <w:p>
      <w:r>
        <w:t>3.2.2018 lauantai</w:t>
      </w:r>
    </w:p>
    <w:p>
      <w:pPr>
        <w:pStyle w:val="Heading1"/>
      </w:pPr>
      <w:r>
        <w:t>3.2.2018 lauantai</w:t>
      </w:r>
    </w:p>
    <w:p>
      <w:pPr>
        <w:pStyle w:val="Heading2"/>
      </w:pPr>
      <w:r>
        <w:t>Jäärata SM Jalasjärvi KILPAILU ON PERUTTU!!</w:t>
      </w:r>
    </w:p>
    <w:p>
      <w:r>
        <w:t>Autojen Jäärata SM osakilpailu KILPAILU ON PERUTTU!!</w:t>
      </w:r>
    </w:p>
    <w:p>
      <w:r>
        <w:t>KILPAILU ON PERUTTU!!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