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Snowpark Parra laskettelukeskus</w:t>
      </w:r>
    </w:p>
    <w:p>
      <w:r>
        <w:t>4.2.2018 sunnuntai</w:t>
      </w:r>
    </w:p>
    <w:p>
      <w:pPr>
        <w:pStyle w:val="Heading1"/>
      </w:pPr>
      <w:r>
        <w:t>4.2.2018 sunnuntai</w:t>
      </w:r>
    </w:p>
    <w:p>
      <w:pPr>
        <w:pStyle w:val="Heading2"/>
      </w:pPr>
      <w:r>
        <w:t>13:00-15:00 Suksi-Werneri Parrassa</w:t>
      </w:r>
    </w:p>
    <w:p>
      <w:r>
        <w:t>Laskettelun alkeiskurssi lapsille</w:t>
      </w:r>
    </w:p>
    <w:p>
      <w:r>
        <w:t xml:space="preserve">Kurssin hinta on 30 e /päivä ja se sisältää kaiken tarvittavan, myös välineet ja välipalan.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